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书名：知更鸟女孩  5  遗失的羽毛</w:t>
      </w:r>
    </w:p>
    <w:p>
      <w:r>
        <w:t>作者：查克·温迪格，白马时光出品</w:t>
      </w:r>
    </w:p>
    <w:p>
      <w:r>
        <w:t>出版社：南昌:百花洲文艺出版社,2018.10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知更鸟女孩  5  遗失的羽毛 评论地址：https://www.jiaokey.com/book/detail/14464366.html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