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异常心理学  第9版</w:t>
      </w:r>
    </w:p>
    <w:p>
      <w:r>
        <w:rPr>
          <w:rFonts w:ascii="宋体" w:hAnsi="宋体" w:eastAsia="宋体"/>
          <w:sz w:val="24"/>
        </w:rPr>
        <w:t>（美）杰弗里·S.尼维德（Jeffrey S. Nevid）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异常心理学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（美）杰弗里·S.尼维德（Jeffrey S. Nevid）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本书出售、求购地址：https://www.jiaokey.com/book/detail/14464347.html</w:t>
      </w:r>
    </w:p>
    <w:p>
      <w:r>
        <w:t>更多相关图书推荐：https://www.jiaokey.com</w:t>
      </w:r>
    </w:p>
    <w:p>
      <w:r>
        <w:t>（美）杰弗里·S.尼维德（Jeffrey S. Nevid） 其他作品：https://www.jiaokey.com/tag/（美）杰弗里·S.尼维德（Jeffrey S. Nevid）.html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关键词搜索：https://www.jiaokey.com/tag/异常心理学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