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AI迷航  如果人工智能失去控制世界将会怎样</w:t>
      </w:r>
    </w:p>
    <w:p>
      <w:r>
        <w:rPr>
          <w:rFonts w:ascii="宋体" w:hAnsi="宋体" w:eastAsia="宋体"/>
          <w:sz w:val="24"/>
        </w:rPr>
        <w:t>肖遥著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AI迷航  如果人工智能失去控制世界将会怎样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本书出售、求购地址：https://www.jiaokey.com/book/detail/14464344.html</w:t>
      </w:r>
    </w:p>
    <w:p>
      <w:r>
        <w:t>更多相关图书推荐：https://www.jiaokey.com</w:t>
      </w:r>
    </w:p>
    <w:p>
      <w:r>
        <w:t>肖遥著 其他作品：https://www.jiaokey.com/tag/肖遥著.html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关键词搜索：https://www.jiaokey.com/tag/AI迷航  如果人工智能失去控制世界将会怎样.html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