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父子宰相  下  张英、张廷玉的政治人生</w:t>
      </w:r>
    </w:p>
    <w:p>
      <w:r>
        <w:rPr>
          <w:rFonts w:ascii="宋体" w:hAnsi="宋体" w:eastAsia="宋体"/>
          <w:sz w:val="24"/>
        </w:rPr>
        <w:t>陈所巨，白梦著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父子宰相  下  张英、张廷玉的政治人生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陈所巨，白梦著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本书出售、求购地址：https://www.jiaokey.com/book/detail/14464340.html</w:t>
      </w:r>
    </w:p>
    <w:p>
      <w:r>
        <w:t>更多相关图书推荐：https://www.jiaokey.com</w:t>
      </w:r>
    </w:p>
    <w:p>
      <w:r>
        <w:t>陈所巨，白梦著 其他作品：https://www.jiaokey.com/tag/陈所巨，白梦著.html</w:t>
      </w:r>
    </w:p>
    <w:p>
      <w:r>
        <w:t>上海:复旦大学出版社,2018.08 出版图书：https://www.jiaokey.com/tag/上海:复旦大学出版社,2018.08.html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