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上楼之后  村改居社区的组织再造与秩序重建</w:t>
      </w:r>
    </w:p>
    <w:p>
      <w:r>
        <w:rPr>
          <w:rFonts w:ascii="宋体" w:hAnsi="宋体" w:eastAsia="宋体"/>
          <w:sz w:val="24"/>
        </w:rPr>
        <w:t>吴莹著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上楼之后  村改居社区的组织再造与秩序重建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本书出售、求购地址：https://www.jiaokey.com/book/detail/14464338.html</w:t>
      </w:r>
    </w:p>
    <w:p>
      <w:r>
        <w:t>更多相关图书推荐：https://www.jiaokey.com</w:t>
      </w:r>
    </w:p>
    <w:p>
      <w:r>
        <w:t>吴莹著 其他作品：https://www.jiaokey.com/tag/吴莹著.html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关键词搜索：https://www.jiaokey.com/tag/上楼之后  村改居社区的组织再造与秩序重建.html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