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技术经济学  工程技术项目评价理论与方法  第2版</w:t>
      </w:r>
    </w:p>
    <w:p>
      <w:r>
        <w:rPr>
          <w:rFonts w:ascii="宋体" w:hAnsi="宋体" w:eastAsia="宋体"/>
          <w:sz w:val="24"/>
        </w:rPr>
        <w:t>何建洪，任志霞主编；赵超副主编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技术经济学  工程技术项目评价理论与方法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何建洪，任志霞主编；赵超副主编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本书出售、求购地址：https://www.jiaokey.com/book/detail/14464288.html</w:t>
      </w:r>
    </w:p>
    <w:p>
      <w:r>
        <w:t>更多相关图书推荐：https://www.jiaokey.com</w:t>
      </w:r>
    </w:p>
    <w:p>
      <w:r>
        <w:t>何建洪，任志霞主编；赵超副主编 其他作品：https://www.jiaokey.com/tag/何建洪，任志霞主编；赵超副主编.html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关键词搜索：https://www.jiaokey.com/tag/技术经济学  工程技术项目评价理论与方法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