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书名：130+广告人带你求职</w:t>
      </w:r>
    </w:p>
    <w:p>
      <w:r>
        <w:t>作者：（美）威廉·伯克斯·斯宾塞</w:t>
      </w:r>
    </w:p>
    <w:p>
      <w:r>
        <w:t>出版社：武汉:华中科技大学出版社,2018.10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130+广告人带你求职 评论地址：https://www.jiaokey.com/book/detail/14464286.html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