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书名：剧韵  广西文场文本集粹</w:t>
      </w:r>
    </w:p>
    <w:p>
      <w:r>
        <w:t>作者：何红玉，蒋彦忠，苏俊敏编；郑芳校注</w:t>
      </w:r>
    </w:p>
    <w:p>
      <w:r>
        <w:t>出版社：桂林:广西师范大学出版社,2018.01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剧韵  广西文场文本集粹 评论地址：https://www.jiaokey.com/book/detail/14464281.html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