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书名：社交就这么简单  让你耳目一新的社交智慧书</w:t>
      </w:r>
    </w:p>
    <w:p>
      <w:r>
        <w:t>作者：王阔编著</w:t>
      </w:r>
    </w:p>
    <w:p>
      <w:r>
        <w:t>出版社：长春:吉林文史出版社,2017.03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社交就这么简单  让你耳目一新的社交智慧书 评论地址：https://www.jiaokey.com/book/detail/14464269.html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