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易地扶贫搬迁与搬迁人口市民化耦合研究  广西少数民族聚居地区的实践表述</w:t>
      </w:r>
    </w:p>
    <w:p>
      <w:r>
        <w:rPr>
          <w:rFonts w:ascii="宋体" w:hAnsi="宋体" w:eastAsia="宋体"/>
          <w:sz w:val="24"/>
        </w:rPr>
        <w:t>何玲玲，吕翠丽著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易地扶贫搬迁与搬迁人口市民化耦合研究  广西少数民族聚居地区的实践表述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何玲玲，吕翠丽著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本书出售、求购地址：https://www.jiaokey.com/book/detail/14464260.html</w:t>
      </w:r>
    </w:p>
    <w:p>
      <w:r>
        <w:t>更多相关图书推荐：https://www.jiaokey.com</w:t>
      </w:r>
    </w:p>
    <w:p>
      <w:r>
        <w:t>何玲玲，吕翠丽著 其他作品：https://www.jiaokey.com/tag/何玲玲，吕翠丽著.html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关键词搜索：https://www.jiaokey.com/tag/易地扶贫搬迁与搬迁人口市民化耦合研究  广西少数民族聚居地区的实践表述.html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