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致年轻律师的信  应用导读版</w:t>
      </w:r>
    </w:p>
    <w:p>
      <w:r>
        <w:rPr>
          <w:rFonts w:ascii="宋体" w:hAnsi="宋体" w:eastAsia="宋体"/>
          <w:sz w:val="24"/>
        </w:rPr>
        <w:t>（美）艾伦·德肖维茨著；单波译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致年轻律师的信  应用导读版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（美）艾伦·德肖维茨著；单波译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本书出售、求购地址：https://www.jiaokey.com/book/detail/14464217.html</w:t>
      </w:r>
    </w:p>
    <w:p>
      <w:r>
        <w:t>更多相关图书推荐：https://www.jiaokey.com</w:t>
      </w:r>
    </w:p>
    <w:p>
      <w:r>
        <w:t>（美）艾伦·德肖维茨著；单波译 其他作品：https://www.jiaokey.com/tag/（美）艾伦·德肖维茨著；单波译.html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关键词搜索：https://www.jiaokey.com/tag/致年轻律师的信  应用导读版.html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