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你的形象决定你的价值  如何让自己活得像个人物</w:t>
      </w:r>
    </w:p>
    <w:p>
      <w:r>
        <w:rPr>
          <w:rFonts w:ascii="宋体" w:hAnsi="宋体" w:eastAsia="宋体"/>
          <w:sz w:val="24"/>
        </w:rPr>
        <w:t>文心著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你的形象决定你的价值  如何让自己活得像个人物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本书出售、求购地址：https://www.jiaokey.com/book/detail/14464206.html</w:t>
      </w:r>
    </w:p>
    <w:p>
      <w:r>
        <w:t>更多相关图书推荐：https://www.jiaokey.com</w:t>
      </w:r>
    </w:p>
    <w:p>
      <w:r>
        <w:t>文心著 其他作品：https://www.jiaokey.com/tag/文心著.html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关键词搜索：https://www.jiaokey.com/tag/你的形象决定你的价值  如何让自己活得像个人物.html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