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初级会计职称助理会计师考试  应试辅导与强化训练  经济法基础</w:t>
      </w:r>
    </w:p>
    <w:p>
      <w:r>
        <w:rPr>
          <w:rFonts w:ascii="宋体" w:hAnsi="宋体" w:eastAsia="宋体"/>
          <w:sz w:val="24"/>
        </w:rPr>
        <w:t>冀婧，罗佛如主编；斯琴，张瑞凤副主编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初级会计职称助理会计师考试  应试辅导与强化训练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冀婧，罗佛如主编；斯琴，张瑞凤副主编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本书出售、求购地址：https://www.jiaokey.com/book/detail/14464199.html</w:t>
      </w:r>
    </w:p>
    <w:p>
      <w:r>
        <w:t>更多相关图书推荐：https://www.jiaokey.com</w:t>
      </w:r>
    </w:p>
    <w:p>
      <w:r>
        <w:t>冀婧，罗佛如主编；斯琴，张瑞凤副主编 其他作品：https://www.jiaokey.com/tag/冀婧，罗佛如主编；斯琴，张瑞凤副主编.html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关键词搜索：https://www.jiaokey.com/tag/初级会计职称助理会计师考试  应试辅导与强化训练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