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非常规油气资源勘探开发的投资决策优化方法和应用研究</w:t>
      </w:r>
    </w:p>
    <w:p>
      <w:r>
        <w:rPr>
          <w:rFonts w:ascii="宋体" w:hAnsi="宋体" w:eastAsia="宋体"/>
          <w:sz w:val="24"/>
        </w:rPr>
        <w:t>孙金凤著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非常规油气资源勘探开发的投资决策优化方法和应用研究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本书出售、求购地址：https://www.jiaokey.com/book/detail/14464190.html</w:t>
      </w:r>
    </w:p>
    <w:p>
      <w:r>
        <w:t>更多相关图书推荐：https://www.jiaokey.com</w:t>
      </w:r>
    </w:p>
    <w:p>
      <w:r>
        <w:t>孙金凤著 其他作品：https://www.jiaokey.com/tag/孙金凤著.html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关键词搜索：https://www.jiaokey.com/tag/非常规油气资源勘探开发的投资决策优化方法和应用研究.html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