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中国人口年龄结构变动的经济效应实证研究</w:t>
      </w:r>
    </w:p>
    <w:p>
      <w:r>
        <w:rPr>
          <w:rFonts w:ascii="宋体" w:hAnsi="宋体" w:eastAsia="宋体"/>
          <w:sz w:val="24"/>
        </w:rPr>
        <w:t>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中国人口年龄结构变动的经济效应实证研究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本书出售、求购地址：https://www.jiaokey.com/book/detail/14464168.html</w:t>
      </w:r>
    </w:p>
    <w:p>
      <w:r>
        <w:t>更多相关图书推荐：https://www.jiaokey.com</w:t>
      </w:r>
    </w:p>
    <w:p>
      <w:r>
        <w:t>宋琪著 其他作品：https://www.jiaokey.com/tag/宋琪著.html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关键词搜索：https://www.jiaokey.com/tag/中国人口年龄结构变动的经济效应实证研究.html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