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书名：如何战胜人性的弱点  小故事中的大道理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出版日期：2017.10</w:t>
      </w:r>
    </w:p>
    <w:p>
      <w:r>
        <w:t>总页数：272</w:t>
      </w:r>
    </w:p>
    <w:p>
      <w:r>
        <w:t>更多请访问教客网: www.jiaokey.com</w:t>
      </w:r>
    </w:p>
    <w:p>
      <w:r>
        <w:t>如何战胜人性的弱点  小故事中的大道理 评论地址：https://www.jiaokey.com/book/detail/14464164.html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