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书名：亚伯拉罕的献祭</w:t>
      </w:r>
    </w:p>
    <w:p>
      <w:r>
        <w:t>作者：（美）威廉·赫弗南（William Heffernan）著</w:t>
      </w:r>
    </w:p>
    <w:p>
      <w:r>
        <w:t>出版社：北京:现代出版社,2018.03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亚伯拉罕的献祭 评论地址：https://www.jiaokey.com/book/detail/14464158.html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