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多元视角下的海外华侨华人社会发展</w:t>
      </w:r>
    </w:p>
    <w:p>
      <w:r>
        <w:rPr>
          <w:rFonts w:ascii="宋体" w:hAnsi="宋体" w:eastAsia="宋体"/>
          <w:sz w:val="24"/>
        </w:rPr>
        <w:t>朱东芹，胡越云，孙达著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多元视角下的海外华侨华人社会发展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朱东芹，胡越云，孙达著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本书出售、求购地址：https://www.jiaokey.com/book/detail/14464153.html</w:t>
      </w:r>
    </w:p>
    <w:p>
      <w:r>
        <w:t>更多相关图书推荐：https://www.jiaokey.com</w:t>
      </w:r>
    </w:p>
    <w:p>
      <w:r>
        <w:t>朱东芹，胡越云，孙达著 其他作品：https://www.jiaokey.com/tag/朱东芹，胡越云，孙达著.html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关键词搜索：https://www.jiaokey.com/tag/多元视角下的海外华侨华人社会发展.html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