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游戏剧本怎么写  游戏策划和编剧新手的入门</w:t>
      </w:r>
    </w:p>
    <w:p>
      <w:r>
        <w:rPr>
          <w:rFonts w:ascii="宋体" w:hAnsi="宋体" w:eastAsia="宋体"/>
          <w:sz w:val="24"/>
        </w:rPr>
        <w:t>（日）佐佐木智广著；支鹏浩译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游戏剧本怎么写  游戏策划和编剧新手的入门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（日）佐佐木智广著；支鹏浩译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本书出售、求购地址：https://www.jiaokey.com/book/detail/14464133.html</w:t>
      </w:r>
    </w:p>
    <w:p>
      <w:r>
        <w:t>更多相关图书推荐：https://www.jiaokey.com</w:t>
      </w:r>
    </w:p>
    <w:p>
      <w:r>
        <w:t>（日）佐佐木智广著；支鹏浩译 其他作品：https://www.jiaokey.com/tag/（日）佐佐木智广著；支鹏浩译.html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关键词搜索：https://www.jiaokey.com/tag/游戏剧本怎么写  游戏策划和编剧新手的入门.html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