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</w:t>
      </w:r>
    </w:p>
    <w:p>
      <w:r>
        <w:t>作者：（美）杰克·伦敦，石雅芳，雨宁</w:t>
      </w:r>
    </w:p>
    <w:p>
      <w:r>
        <w:t>出版社：长春:时代文艺出版社,2018.01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野性的呼唤 评论地址：https://www.jiaokey.com/book/detail/14464114.html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