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10  理论卷  2018年  第2辑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10  理论卷  2018年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本书出售、求购地址：https://www.jiaokey.com/book/detail/14464104.html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10  理论卷  2018年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