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新知文库  99  伦敦的崛起  五个人重塑一座城</w:t>
      </w:r>
    </w:p>
    <w:p>
      <w:r>
        <w:rPr>
          <w:rFonts w:ascii="宋体" w:hAnsi="宋体" w:eastAsia="宋体"/>
          <w:sz w:val="24"/>
        </w:rPr>
        <w:t>利奥.霍利斯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新知文库  99  伦敦的崛起  五个人重塑一座城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利奥.霍利斯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本书出售、求购地址：https://www.jiaokey.com/book/detail/14464089.html</w:t>
      </w:r>
    </w:p>
    <w:p>
      <w:r>
        <w:t>更多相关图书推荐：https://www.jiaokey.com</w:t>
      </w:r>
    </w:p>
    <w:p>
      <w:r>
        <w:t>利奥.霍利斯 其他作品：https://www.jiaokey.com/tag/利奥.霍利斯.html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关键词搜索：https://www.jiaokey.com/tag/新知文库  99  伦敦的崛起  五个人重塑一座城.html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