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浩气凛然  文天祥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浩气凛然  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本书出售、求购地址：https://www.jiaokey.com/book/detail/14464079.html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关键词搜索：https://www.jiaokey.com/tag/浩气凛然  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