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书名：既要会说  又要会听  做销售应该具备的沟通智慧</w:t>
      </w:r>
    </w:p>
    <w:p>
      <w:r>
        <w:t>作者：钱行编著</w:t>
      </w:r>
    </w:p>
    <w:p>
      <w:r>
        <w:t>出版社：北京:中国电影出版社,2018.03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既要会说  又要会听  做销售应该具备的沟通智慧 评论地址：https://www.jiaokey.com/book/detail/14464068.html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