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读家记忆2017年度优秀作品  小小说</w:t>
      </w:r>
    </w:p>
    <w:p>
      <w:r>
        <w:rPr>
          <w:rFonts w:ascii="宋体" w:hAnsi="宋体" w:eastAsia="宋体"/>
          <w:sz w:val="24"/>
        </w:rPr>
        <w:t>凌鼎年主编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读家记忆2017年度优秀作品  小小说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凌鼎年主编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中国文学-当代文学-作品综合集-小小说-小说集-中国-当代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本书出售、求购地址：https://www.jiaokey.com/book/detail/14464067.html</w:t>
      </w:r>
    </w:p>
    <w:p>
      <w:r>
        <w:t>更多相关图书推荐：https://www.jiaokey.com</w:t>
      </w:r>
    </w:p>
    <w:p>
      <w:r>
        <w:t>凌鼎年主编 其他作品：https://www.jiaokey.com/tag/凌鼎年主编.html</w:t>
      </w:r>
    </w:p>
    <w:p>
      <w:r>
        <w:t>关键词搜索：https://www.jiaokey.com/tag/中国文学-当代文学-作品综合集-小小说-小说集-中国-当代.html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