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一路一带  倡议下我国体育事业发展策略研究</w:t>
      </w:r>
    </w:p>
    <w:p>
      <w:r>
        <w:rPr>
          <w:rFonts w:ascii="宋体" w:hAnsi="宋体" w:eastAsia="宋体"/>
          <w:sz w:val="24"/>
        </w:rPr>
        <w:t>李德奇著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一路一带  倡议下我国体育事业发展策略研究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本书出售、求购地址：https://www.jiaokey.com/book/detail/14464061.html</w:t>
      </w:r>
    </w:p>
    <w:p>
      <w:r>
        <w:t>更多相关图书推荐：https://www.jiaokey.com</w:t>
      </w:r>
    </w:p>
    <w:p>
      <w:r>
        <w:t>李德奇著 其他作品：https://www.jiaokey.com/tag/李德奇著.html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关键词搜索：https://www.jiaokey.com/tag/一路一带  倡议下我国体育事业发展策略研究.html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