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书名：写给幸福  席慕蓉散文精选</w:t>
      </w:r>
    </w:p>
    <w:p>
      <w:r>
        <w:t>作者：席慕蓉著</w:t>
      </w:r>
    </w:p>
    <w:p>
      <w:r>
        <w:t>出版社：江苏凤凰文艺出版社,2018.08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写给幸福  席慕蓉散文精选 评论地址：https://www.jiaokey.com/book/detail/14464058.html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