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心理压力与调控</w:t>
      </w:r>
    </w:p>
    <w:p>
      <w:r>
        <w:rPr>
          <w:rFonts w:ascii="宋体" w:hAnsi="宋体" w:eastAsia="宋体"/>
          <w:sz w:val="24"/>
        </w:rPr>
        <w:t>高存友，任秋生，甘景梨主编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4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心理压力与调控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高存友，任秋生，甘景梨主编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情绪-自我控制-通俗读物-压抑（心理学）-通俗读物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本书出售、求购地址：https://www.jiaokey.com/book/detail/14464041.html</w:t>
      </w:r>
    </w:p>
    <w:p>
      <w:r>
        <w:t>更多相关图书推荐：https://www.jiaokey.com</w:t>
      </w:r>
    </w:p>
    <w:p>
      <w:r>
        <w:t>高存友，任秋生，甘景梨主编 其他作品：https://www.jiaokey.com/tag/高存友，任秋生，甘景梨主编.html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关键词搜索：https://www.jiaokey.com/tag/情绪-自我控制-通俗读物-压抑（心理学）-通俗读物.html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