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  进可治世兴邦  退可顿悟人生  精编精注  全彩读本  白话彩图典藏版</w:t>
      </w:r>
    </w:p>
    <w:p>
      <w:r>
        <w:rPr>
          <w:rFonts w:ascii="宋体" w:hAnsi="宋体" w:eastAsia="宋体"/>
          <w:sz w:val="24"/>
        </w:rPr>
        <w:t>（春秋）老子著；宇枫编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  进可治世兴邦  退可顿悟人生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本书出售、求购地址：https://www.jiaokey.com/book/detail/14464027.html</w:t>
      </w:r>
    </w:p>
    <w:p>
      <w:r>
        <w:t>更多相关图书推荐：https://www.jiaokey.com</w:t>
      </w:r>
    </w:p>
    <w:p>
      <w:r>
        <w:t>（春秋）老子著；宇枫编 其他作品：https://www.jiaokey.com/tag/（春秋）老子著；宇枫编.html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关键词搜索：https://www.jiaokey.com/tag/图解道德经  进可治世兴邦  退可顿悟人生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