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书名：欲望心理学  遇见潜意识的自己</w:t>
      </w:r>
    </w:p>
    <w:p>
      <w:r>
        <w:t>作者：王沛宇著</w:t>
      </w:r>
    </w:p>
    <w:p>
      <w:r>
        <w:t>出版社：北京：中国纺织出版社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欲望心理学  遇见潜意识的自己 评论地址：https://www.jiaokey.com/book/detail/14464017.html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