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用数字测量市场对专利的认知  原理、图表和实际应用</w:t>
      </w:r>
    </w:p>
    <w:p>
      <w:r>
        <w:rPr>
          <w:rFonts w:ascii="宋体" w:hAnsi="宋体" w:eastAsia="宋体"/>
          <w:sz w:val="24"/>
        </w:rPr>
        <w:t>吴欣望，朱全涛著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用数字测量市场对专利的认知  原理、图表和实际应用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吴欣望，朱全涛著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本书出售、求购地址：https://www.jiaokey.com/book/detail/14464016.html</w:t>
      </w:r>
    </w:p>
    <w:p>
      <w:r>
        <w:t>更多相关图书推荐：https://www.jiaokey.com</w:t>
      </w:r>
    </w:p>
    <w:p>
      <w:r>
        <w:t>吴欣望，朱全涛著 其他作品：https://www.jiaokey.com/tag/吴欣望，朱全涛著.html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关键词搜索：https://www.jiaokey.com/tag/用数字测量市场对专利的认知  原理、图表和实际应用.html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