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雍正大传  朕就是这样汉子！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雍正大传  朕就是这样汉子！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本书出售、求购地址：https://www.jiaokey.com/book/detail/14464015.html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关键词搜索：https://www.jiaokey.com/tag/雍正大传  朕就是这样汉子！.html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