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书名：解码微表情  解析微表情背后的微妙心理  人际关系交往沟通技巧  读心术</w:t>
      </w:r>
    </w:p>
    <w:p>
      <w:r>
        <w:t>作者：郑一编著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总页数：197</w:t>
      </w:r>
    </w:p>
    <w:p>
      <w:r>
        <w:t>更多请访问教客网: www.jiaokey.com</w:t>
      </w:r>
    </w:p>
    <w:p>
      <w:r>
        <w:t>解码微表情  解析微表情背后的微妙心理  人际关系交往沟通技巧  读心术 评论地址：https://www.jiaokey.com/book/detail/14463994.html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