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文史资料百部经典文库  从战犯到公民  原国民党将领改造生活的回忆</w:t>
      </w:r>
    </w:p>
    <w:p>
      <w:r>
        <w:rPr>
          <w:rFonts w:ascii="宋体" w:hAnsi="宋体" w:eastAsia="宋体"/>
          <w:sz w:val="24"/>
        </w:rPr>
        <w:t>全国政协文史和学习文员会编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文史资料百部经典文库  从战犯到公民  原国民党将领改造生活的回忆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全国政协文史和学习文员会编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本书出售、求购地址：https://www.jiaokey.com/book/detail/14463990.html</w:t>
      </w:r>
    </w:p>
    <w:p>
      <w:r>
        <w:t>更多相关图书推荐：https://www.jiaokey.com</w:t>
      </w:r>
    </w:p>
    <w:p>
      <w:r>
        <w:t>全国政协文史和学习文员会编 其他作品：https://www.jiaokey.com/tag/全国政协文史和学习文员会编.html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关键词搜索：https://www.jiaokey.com/tag/文史资料百部经典文库  从战犯到公民  原国民党将领改造生活的回忆.html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