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书名：中国少数民族图志  西北卷  塔吉克族</w:t>
      </w:r>
    </w:p>
    <w:p>
      <w:r>
        <w:t>作者：杨建新主编；赵利生执行主编</w:t>
      </w:r>
    </w:p>
    <w:p>
      <w:r>
        <w:t>出版社：北京:民族出版社,2018.03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中国少数民族图志  西北卷  塔吉克族 评论地址：https://www.jiaokey.com/book/detail/14463980.html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