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书名：李商隐诗笺释方法论  中国古典诠释学例说</w:t>
      </w:r>
    </w:p>
    <w:p>
      <w:r>
        <w:t>作者：颜昆阳著；徐正英，孙少华主编</w:t>
      </w:r>
    </w:p>
    <w:p>
      <w:r>
        <w:t>出版社：郑州：河南人民出版社</w:t>
      </w:r>
    </w:p>
    <w:p>
      <w:r>
        <w:t>出版日期：2018.02</w:t>
      </w:r>
    </w:p>
    <w:p>
      <w:r>
        <w:t>总页数：216</w:t>
      </w:r>
    </w:p>
    <w:p>
      <w:r>
        <w:t>更多请访问教客网: www.jiaokey.com</w:t>
      </w:r>
    </w:p>
    <w:p>
      <w:r>
        <w:t>李商隐诗笺释方法论  中国古典诠释学例说 评论地址：https://www.jiaokey.com/book/detail/14463966.html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