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翡冷翠的夜徐志摩诗歌散文经典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3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翡冷翠的夜徐志摩诗歌散文经典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本书出售、求购地址：https://www.jiaokey.com/book/detail/14463962.html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吉林出版集团股份有限公司,2018.03 出版图书：https://www.jiaokey.com/tag/吉林出版集团股份有限公司,2018.03.html</w:t>
      </w:r>
    </w:p>
    <w:p>
      <w:r>
        <w:t>关键词搜索：https://www.jiaokey.com/tag/散文集-中国-现代-诗集-中国-现代.html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