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书名：管好员工就靠这几招</w:t>
      </w:r>
    </w:p>
    <w:p>
      <w:r>
        <w:t>作者：“思维格局文库”编委会编著</w:t>
      </w:r>
    </w:p>
    <w:p>
      <w:r>
        <w:t>出版社：福州:福建科学技术出版社,2017.06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管好员工就靠这几招 评论地址：https://www.jiaokey.com/book/detail/14463939.html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