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顶碗少年  赵丽宏作品精选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顶碗少年  赵丽宏作品精选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本书出售、求购地址：https://www.jiaokey.com/book/detail/14463935.html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关键词搜索：https://www.jiaokey.com/tag/顶碗少年  赵丽宏作品精选.html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