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书名：国家级武汉临空港经济技术开发区（东西湖区）新闻年鉴2016</w:t>
      </w:r>
    </w:p>
    <w:p>
      <w:r>
        <w:t>作者：胡红兵主编；章建育总策划；彭吉松执行主编</w:t>
      </w:r>
    </w:p>
    <w:p>
      <w:r>
        <w:t>出版社：2017.12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国家级武汉临空港经济技术开发区（东西湖区）新闻年鉴2016 评论地址：https://www.jiaokey.com/book/detail/14463921.html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