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国家级武汉临空港经济技术开发区  东西湖新闻年鉴  2014</w:t>
      </w:r>
    </w:p>
    <w:p>
      <w:r>
        <w:rPr>
          <w:rFonts w:ascii="宋体" w:hAnsi="宋体" w:eastAsia="宋体"/>
          <w:sz w:val="24"/>
        </w:rPr>
        <w:t>丰汩主编；章建育编审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国家级武汉临空港经济技术开发区  东西湖新闻年鉴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丰汩主编；章建育编审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东西湖区委宣传部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本书出售、求购地址：https://www.jiaokey.com/book/detail/14463918.html</w:t>
      </w:r>
    </w:p>
    <w:p>
      <w:r>
        <w:t>更多相关图书推荐：https://www.jiaokey.com</w:t>
      </w:r>
    </w:p>
    <w:p>
      <w:r>
        <w:t>丰汩主编；章建育编审 其他作品：https://www.jiaokey.com/tag/丰汩主编；章建育编审.html</w:t>
      </w:r>
    </w:p>
    <w:p>
      <w:r>
        <w:t>东西湖区委宣传部 出版图书：https://www.jiaokey.com/tag/东西湖区委宣传部.html</w:t>
      </w:r>
    </w:p>
    <w:p>
      <w:r>
        <w:t>关键词搜索：https://www.jiaokey.com/tag/国家级武汉临空港经济技术开发区  东西湖新闻年鉴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