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书名：汪国新百诗百书百画  第1卷  百诗</w:t>
      </w:r>
    </w:p>
    <w:p>
      <w:r>
        <w:t>作者：汪国新著；郑桂兰诗词解析</w:t>
      </w:r>
    </w:p>
    <w:p>
      <w:r>
        <w:t>出版社：北京:人民美术出版社,2014.09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汪国新百诗百书百画  第1卷  百诗 评论地址：https://www.jiaokey.com/book/detail/14463910.html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