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书名：枣宜抗战-中日枣宜会战纪实</w:t>
      </w:r>
    </w:p>
    <w:p>
      <w:r>
        <w:t>作者：余坤，余学鑫，刘长琴编著</w:t>
      </w:r>
    </w:p>
    <w:p>
      <w:r>
        <w:t>出版社：北京:九州出版社,2016.10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枣宜抗战-中日枣宜会战纪实 评论地址：https://www.jiaokey.com/book/detail/14463908.html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