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书名：乾隆汉阳府志</w:t>
      </w:r>
    </w:p>
    <w:p>
      <w:r>
        <w:t>作者：姚传刚，童锦群，郑立宏主编；武汉市蔡甸区地方志编纂委员会办公室等编</w:t>
      </w:r>
    </w:p>
    <w:p>
      <w:r>
        <w:t>出版社：武汉:武汉出版社,2014.12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乾隆汉阳府志 评论地址：https://www.jiaokey.com/book/detail/14463904.html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