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我们这五年  媒体的眼光  发展的印记  2011-2016新闻报道特辑</w:t>
      </w:r>
    </w:p>
    <w:p>
      <w:r>
        <w:rPr>
          <w:rFonts w:ascii="宋体" w:hAnsi="宋体" w:eastAsia="宋体"/>
          <w:sz w:val="24"/>
        </w:rPr>
        <w:t>丰汩主编；胡红兵副主编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我们这五年  媒体的眼光  发展的印记  2011-2016新闻报道特辑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丰汩主编；胡红兵副主编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中共东西湖委宣传部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本书出售、求购地址：https://www.jiaokey.com/book/detail/14463901.html</w:t>
      </w:r>
    </w:p>
    <w:p>
      <w:r>
        <w:t>更多相关图书推荐：https://www.jiaokey.com</w:t>
      </w:r>
    </w:p>
    <w:p>
      <w:r>
        <w:t>丰汩主编；胡红兵副主编 其他作品：https://www.jiaokey.com/tag/丰汩主编；胡红兵副主编.html</w:t>
      </w:r>
    </w:p>
    <w:p>
      <w:r>
        <w:t>中共东西湖委宣传部 出版图书：https://www.jiaokey.com/tag/中共东西湖委宣传部.html</w:t>
      </w:r>
    </w:p>
    <w:p>
      <w:r>
        <w:t>关键词搜索：https://www.jiaokey.com/tag/我们这五年  媒体的眼光  发展的印记  2011-2016新闻报道特辑.html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