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书名：悦读经典  放飞梦想-2017全国少年儿童经典阅读书法作品征集大赛优秀作品集</w:t>
      </w:r>
    </w:p>
    <w:p>
      <w:r>
        <w:t>作者：武汉市少年儿童图书馆，长春市少年儿童图书馆</w:t>
      </w:r>
    </w:p>
    <w:p>
      <w:r>
        <w:t>出版社：2017.12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悦读经典  放飞梦想-2017全国少年儿童经典阅读书法作品征集大赛优秀作品集 评论地址：https://www.jiaokey.com/book/detail/14463888.html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