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2017/4  第40期  催咚催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2017/4  第40期  催咚催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本书出售、求购地址：https://www.jiaokey.com/book/detail/14463858.html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武汉:长江文艺出版社,2018.02 出版图书：https://www.jiaokey.com/tag/武汉:长江文艺出版社,2018.02.html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