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纤维复合材料  中国战略性新兴产业  新材料</w:t>
      </w:r>
    </w:p>
    <w:p>
      <w:r>
        <w:rPr>
          <w:rFonts w:ascii="宋体" w:hAnsi="宋体" w:eastAsia="宋体"/>
          <w:sz w:val="24"/>
        </w:rPr>
        <w:t>朱美芳，朱波等编著；中国材料研究学会组织编写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纤维复合材料  中国战略性新兴产业  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朱美芳，朱波等编著；中国材料研究学会组织编写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本书出售、求购地址：https://www.jiaokey.com/book/detail/14463856.html</w:t>
      </w:r>
    </w:p>
    <w:p>
      <w:r>
        <w:t>更多相关图书推荐：https://www.jiaokey.com</w:t>
      </w:r>
    </w:p>
    <w:p>
      <w:r>
        <w:t>朱美芳，朱波等编著；中国材料研究学会组织编写 其他作品：https://www.jiaokey.com/tag/朱美芳，朱波等编著；中国材料研究学会组织编写.html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关键词搜索：https://www.jiaokey.com/tag/纤维复合材料  中国战略性新兴产业  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