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求真传媒论坛  2017  “互联网+”与大数据视阈下新闻与传媒发展新生态</w:t>
      </w:r>
    </w:p>
    <w:p>
      <w:r>
        <w:rPr>
          <w:rFonts w:ascii="宋体" w:hAnsi="宋体" w:eastAsia="宋体"/>
          <w:sz w:val="24"/>
        </w:rPr>
        <w:t>张晓锋，骆正林主编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求真传媒论坛  2017  “互联网+”与大数据视阈下新闻与传媒发展新生态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张晓锋，骆正林主编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本书出售、求购地址：https://www.jiaokey.com/book/detail/14463848.html</w:t>
      </w:r>
    </w:p>
    <w:p>
      <w:r>
        <w:t>更多相关图书推荐：https://www.jiaokey.com</w:t>
      </w:r>
    </w:p>
    <w:p>
      <w:r>
        <w:t>张晓锋，骆正林主编 其他作品：https://www.jiaokey.com/tag/张晓锋，骆正林主编.html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关键词搜索：https://www.jiaokey.com/tag/求真传媒论坛  2017  “互联网+”与大数据视阈下新闻与传媒发展新生态.html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