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国酒文萃  2017年夏版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国酒文萃  2017年夏版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本书出售、求购地址：https://www.jiaokey.com/book/detail/14463837.html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关键词搜索：https://www.jiaokey.com/tag/国酒文萃  2017年夏版.html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